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in 3597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2468 the jews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the the second bias hamikdosh destroyed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bias hamikdosh was rebuilt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matan Torah and exodus from Egypt were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in year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2597 to 3828 was which 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happned in 3405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1656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the the first bias hamikdosh destroyed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beni yisroel go down to Egypt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avraham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bias hamikdosh bulit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2928 to 3338 was which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History</dc:title>
  <dcterms:created xsi:type="dcterms:W3CDTF">2021-10-11T10:07:39Z</dcterms:created>
  <dcterms:modified xsi:type="dcterms:W3CDTF">2021-10-11T10:07:39Z</dcterms:modified>
</cp:coreProperties>
</file>