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jewish news 1186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big axe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heredity code (inits)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of 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window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fishing implement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implied, unspoken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dishonest scheme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grass clump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 and bolt, fastener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single eyepiece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flat-nosed dog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horses 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jewish news 1186</dc:title>
  <dcterms:created xsi:type="dcterms:W3CDTF">2021-10-11T10:08:46Z</dcterms:created>
  <dcterms:modified xsi:type="dcterms:W3CDTF">2021-10-11T10:08:46Z</dcterms:modified>
</cp:coreProperties>
</file>