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-jie 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ertjie    </w:t>
      </w:r>
      <w:r>
        <w:t xml:space="preserve">   mandjie    </w:t>
      </w:r>
      <w:r>
        <w:t xml:space="preserve">   paadjie    </w:t>
      </w:r>
      <w:r>
        <w:t xml:space="preserve">   baadjie    </w:t>
      </w:r>
      <w:r>
        <w:t xml:space="preserve">   vaatjie    </w:t>
      </w:r>
      <w:r>
        <w:t xml:space="preserve">   vrugteboordjie    </w:t>
      </w:r>
      <w:r>
        <w:t xml:space="preserve">   vriendjie    </w:t>
      </w:r>
      <w:r>
        <w:t xml:space="preserve">   tydjie    </w:t>
      </w:r>
      <w:r>
        <w:t xml:space="preserve">   stadjie    </w:t>
      </w:r>
      <w:r>
        <w:t xml:space="preserve">   slootjie    </w:t>
      </w:r>
      <w:r>
        <w:t xml:space="preserve">   koordjie    </w:t>
      </w:r>
      <w:r>
        <w:t xml:space="preserve">   goedjies    </w:t>
      </w:r>
      <w:r>
        <w:t xml:space="preserve">   gebedjie    </w:t>
      </w:r>
      <w:r>
        <w:t xml:space="preserve">   gaatjie    </w:t>
      </w:r>
      <w:r>
        <w:t xml:space="preserve">   entjie    </w:t>
      </w:r>
      <w:r>
        <w:t xml:space="preserve">   Du Toitjie    </w:t>
      </w:r>
      <w:r>
        <w:t xml:space="preserve">   draadjie    </w:t>
      </w:r>
      <w:r>
        <w:t xml:space="preserve">   bultjie    </w:t>
      </w:r>
      <w:r>
        <w:t xml:space="preserve">   hondjie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-jie verkleinwoorde</dc:title>
  <dcterms:created xsi:type="dcterms:W3CDTF">2021-10-10T23:48:42Z</dcterms:created>
  <dcterms:modified xsi:type="dcterms:W3CDTF">2021-10-10T23:48:42Z</dcterms:modified>
</cp:coreProperties>
</file>