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jim caviziel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catholic    </w:t>
      </w:r>
      <w:r>
        <w:t xml:space="preserve">   priest    </w:t>
      </w:r>
      <w:r>
        <w:t xml:space="preserve">   Chateau D'If    </w:t>
      </w:r>
      <w:r>
        <w:t xml:space="preserve">   Fernand    </w:t>
      </w:r>
      <w:r>
        <w:t xml:space="preserve">   Mercedes    </w:t>
      </w:r>
      <w:r>
        <w:t xml:space="preserve">   the count of monte cristo    </w:t>
      </w:r>
      <w:r>
        <w:t xml:space="preserve">   revenge    </w:t>
      </w:r>
      <w:r>
        <w:t xml:space="preserve">   suspense    </w:t>
      </w:r>
      <w:r>
        <w:t xml:space="preserve">   action    </w:t>
      </w:r>
      <w:r>
        <w:t xml:space="preserve">   drama    </w:t>
      </w:r>
      <w:r>
        <w:t xml:space="preserve">   frequency    </w:t>
      </w:r>
      <w:r>
        <w:t xml:space="preserve">   dejavu    </w:t>
      </w:r>
      <w:r>
        <w:t xml:space="preserve">   mount Vernon    </w:t>
      </w:r>
      <w:r>
        <w:t xml:space="preserve">   Bellevue college    </w:t>
      </w:r>
      <w:r>
        <w:t xml:space="preserve">   ODEA high    </w:t>
      </w:r>
      <w:r>
        <w:t xml:space="preserve">   passion of the Christ    </w:t>
      </w:r>
      <w:r>
        <w:t xml:space="preserve">   escape plan    </w:t>
      </w:r>
      <w:r>
        <w:t xml:space="preserve">   edmond dantes    </w:t>
      </w:r>
      <w:r>
        <w:t xml:space="preserve">   person of interest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 caviziel</dc:title>
  <dcterms:created xsi:type="dcterms:W3CDTF">2021-10-12T14:28:01Z</dcterms:created>
  <dcterms:modified xsi:type="dcterms:W3CDTF">2021-10-12T14:28:01Z</dcterms:modified>
</cp:coreProperties>
</file>