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caviziel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drama    </w:t>
      </w:r>
      <w:r>
        <w:t xml:space="preserve">   action    </w:t>
      </w:r>
      <w:r>
        <w:t xml:space="preserve">   suspense    </w:t>
      </w:r>
      <w:r>
        <w:t xml:space="preserve">   Bellevue college    </w:t>
      </w:r>
      <w:r>
        <w:t xml:space="preserve">   odea high school    </w:t>
      </w:r>
      <w:r>
        <w:t xml:space="preserve">   mount Vernon    </w:t>
      </w:r>
      <w:r>
        <w:t xml:space="preserve">   catholic    </w:t>
      </w:r>
      <w:r>
        <w:t xml:space="preserve">   priest    </w:t>
      </w:r>
      <w:r>
        <w:t xml:space="preserve">   chateau Dif    </w:t>
      </w:r>
      <w:r>
        <w:t xml:space="preserve">   Mercedes    </w:t>
      </w:r>
      <w:r>
        <w:t xml:space="preserve">   Fernand    </w:t>
      </w:r>
      <w:r>
        <w:t xml:space="preserve">   Edmond dantes    </w:t>
      </w:r>
      <w:r>
        <w:t xml:space="preserve">   person of interest    </w:t>
      </w:r>
      <w:r>
        <w:t xml:space="preserve">   basketball    </w:t>
      </w:r>
      <w:r>
        <w:t xml:space="preserve">   football    </w:t>
      </w:r>
      <w:r>
        <w:t xml:space="preserve">   golf    </w:t>
      </w:r>
      <w:r>
        <w:t xml:space="preserve">   bobby jones    </w:t>
      </w:r>
      <w:r>
        <w:t xml:space="preserve">   when the game stands tall    </w:t>
      </w:r>
      <w:r>
        <w:t xml:space="preserve">   passion of the Christ    </w:t>
      </w:r>
      <w:r>
        <w:t xml:space="preserve">   frequency    </w:t>
      </w:r>
      <w:r>
        <w:t xml:space="preserve">   escape plan    </w:t>
      </w:r>
      <w:r>
        <w:t xml:space="preserve">   the count of Monte cristo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caviziel</dc:title>
  <dcterms:created xsi:type="dcterms:W3CDTF">2021-10-12T14:28:04Z</dcterms:created>
  <dcterms:modified xsi:type="dcterms:W3CDTF">2021-10-12T14:28:04Z</dcterms:modified>
</cp:coreProperties>
</file>