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jimi hendrix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woodstock    </w:t>
      </w:r>
      <w:r>
        <w:t xml:space="preserve">   the wind cries marry    </w:t>
      </w:r>
      <w:r>
        <w:t xml:space="preserve">   star spangled banner    </w:t>
      </w:r>
      <w:r>
        <w:t xml:space="preserve">   somewhere over the wind    </w:t>
      </w:r>
      <w:r>
        <w:t xml:space="preserve">   red house    </w:t>
      </w:r>
      <w:r>
        <w:t xml:space="preserve">   long tall sally    </w:t>
      </w:r>
      <w:r>
        <w:t xml:space="preserve">   little wing    </w:t>
      </w:r>
      <w:r>
        <w:t xml:space="preserve">   like a rolling stone    </w:t>
      </w:r>
      <w:r>
        <w:t xml:space="preserve">   jimi Hendrix    </w:t>
      </w:r>
      <w:r>
        <w:t xml:space="preserve">   Isabella    </w:t>
      </w:r>
      <w:r>
        <w:t xml:space="preserve">   I've been loving you too long    </w:t>
      </w:r>
      <w:r>
        <w:t xml:space="preserve">   hey joe    </w:t>
      </w:r>
      <w:r>
        <w:t xml:space="preserve">   hear my train a comin    </w:t>
      </w:r>
      <w:r>
        <w:t xml:space="preserve">   freedom    </w:t>
      </w:r>
      <w:r>
        <w:t xml:space="preserve">   foxy lady    </w:t>
      </w:r>
      <w:r>
        <w:t xml:space="preserve">   experienced    </w:t>
      </w:r>
      <w:r>
        <w:t xml:space="preserve">   electric lady land    </w:t>
      </w:r>
      <w:r>
        <w:t xml:space="preserve">   burning in the midnight lamp    </w:t>
      </w:r>
      <w:r>
        <w:t xml:space="preserve">   both sides of the sky    </w:t>
      </w:r>
      <w:r>
        <w:t xml:space="preserve">   blueberry hill    </w:t>
      </w:r>
      <w:r>
        <w:t xml:space="preserve">   axis bold as love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jimi hendrix</dc:title>
  <dcterms:created xsi:type="dcterms:W3CDTF">2021-10-11T10:08:55Z</dcterms:created>
  <dcterms:modified xsi:type="dcterms:W3CDTF">2021-10-11T10:08:55Z</dcterms:modified>
</cp:coreProperties>
</file>