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jiu jujitsu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sjjif    </w:t>
      </w:r>
      <w:r>
        <w:t xml:space="preserve">   nabjjf    </w:t>
      </w:r>
      <w:r>
        <w:t xml:space="preserve">   ibjjf    </w:t>
      </w:r>
      <w:r>
        <w:t xml:space="preserve">   kids world    </w:t>
      </w:r>
      <w:r>
        <w:t xml:space="preserve">   pan ams    </w:t>
      </w:r>
      <w:r>
        <w:t xml:space="preserve">   competition     </w:t>
      </w:r>
      <w:r>
        <w:t xml:space="preserve">   recover    </w:t>
      </w:r>
      <w:r>
        <w:t xml:space="preserve">   turtle    </w:t>
      </w:r>
      <w:r>
        <w:t xml:space="preserve">   shrimp    </w:t>
      </w:r>
      <w:r>
        <w:t xml:space="preserve">   arm lock    </w:t>
      </w:r>
      <w:r>
        <w:t xml:space="preserve">   choke    </w:t>
      </w:r>
      <w:r>
        <w:t xml:space="preserve">   ross choke    </w:t>
      </w:r>
      <w:r>
        <w:t xml:space="preserve">   arm bar    </w:t>
      </w:r>
      <w:r>
        <w:t xml:space="preserve">   leg 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jiu jujitsu terms</dc:title>
  <dcterms:created xsi:type="dcterms:W3CDTF">2021-10-11T10:07:44Z</dcterms:created>
  <dcterms:modified xsi:type="dcterms:W3CDTF">2021-10-11T10:07:44Z</dcterms:modified>
</cp:coreProperties>
</file>