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作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作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工</w:t>
            </w:r>
          </w:p>
        </w:tc>
      </w:tr>
    </w:tbl>
    <w:p>
      <w:pPr>
        <w:pStyle w:val="WordBankMedium"/>
      </w:pPr>
      <w:r>
        <w:t xml:space="preserve">   工人    </w:t>
      </w:r>
      <w:r>
        <w:t xml:space="preserve">   商人    </w:t>
      </w:r>
      <w:r>
        <w:t xml:space="preserve">   教师    </w:t>
      </w:r>
      <w:r>
        <w:t xml:space="preserve">   工程师    </w:t>
      </w:r>
      <w:r>
        <w:t xml:space="preserve">   画家    </w:t>
      </w:r>
      <w:r>
        <w:t xml:space="preserve">   医生    </w:t>
      </w:r>
      <w:r>
        <w:t xml:space="preserve">   工厂    </w:t>
      </w:r>
      <w:r>
        <w:t xml:space="preserve">   商店    </w:t>
      </w:r>
      <w:r>
        <w:t xml:space="preserve">   售货员    </w:t>
      </w:r>
      <w:r>
        <w:t xml:space="preserve">   校长    </w:t>
      </w:r>
      <w:r>
        <w:t xml:space="preserve">   司机    </w:t>
      </w:r>
      <w:r>
        <w:t xml:space="preserve">   护士    </w:t>
      </w:r>
      <w:r>
        <w:t xml:space="preserve">   医院    </w:t>
      </w:r>
      <w:r>
        <w:t xml:space="preserve">   工作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</dc:title>
  <dcterms:created xsi:type="dcterms:W3CDTF">2021-10-11T10:08:29Z</dcterms:created>
  <dcterms:modified xsi:type="dcterms:W3CDTF">2021-10-11T10:08:29Z</dcterms:modified>
</cp:coreProperties>
</file>