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(be verb)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배우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축구선수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요리사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학생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교수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조종사,비행사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아티스트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화가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선생님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가수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무용수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의사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농부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소방관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간호사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작가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수영선수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셰프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(be verb)</dc:title>
  <dcterms:created xsi:type="dcterms:W3CDTF">2021-10-11T10:09:54Z</dcterms:created>
  <dcterms:modified xsi:type="dcterms:W3CDTF">2021-10-11T10:09:54Z</dcterms:modified>
</cp:coreProperties>
</file>