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job need catch fish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job teach students to learn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job work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job work in the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job must work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job use the telephone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job use brush and computer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job need study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job work at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job must clean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job need sport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job work in the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job care for baby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job work in the post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job must work in the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job work in the drugstore?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job need write article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job work in the police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job use car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job must work in the kitchen?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2021-10-11T10:08:09Z</dcterms:created>
  <dcterms:modified xsi:type="dcterms:W3CDTF">2021-10-11T10:08:09Z</dcterms:modified>
</cp:coreProperties>
</file>