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pathfinder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nurse    </w:t>
      </w:r>
      <w:r>
        <w:t xml:space="preserve">   cowboy    </w:t>
      </w:r>
      <w:r>
        <w:t xml:space="preserve">   seamstress    </w:t>
      </w:r>
      <w:r>
        <w:t xml:space="preserve">   judge    </w:t>
      </w:r>
      <w:r>
        <w:t xml:space="preserve">   waiter    </w:t>
      </w:r>
      <w:r>
        <w:t xml:space="preserve">   waitress    </w:t>
      </w:r>
      <w:r>
        <w:t xml:space="preserve">   musician    </w:t>
      </w:r>
      <w:r>
        <w:t xml:space="preserve">   policeman    </w:t>
      </w:r>
      <w:r>
        <w:t xml:space="preserve">   policewoman    </w:t>
      </w:r>
      <w:r>
        <w:t xml:space="preserve">   artist    </w:t>
      </w:r>
      <w:r>
        <w:t xml:space="preserve">   chef    </w:t>
      </w:r>
      <w:r>
        <w:t xml:space="preserve">   bus driver    </w:t>
      </w:r>
      <w:r>
        <w:t xml:space="preserve">   barber    </w:t>
      </w:r>
      <w:r>
        <w:t xml:space="preserve">   doctor    </w:t>
      </w:r>
      <w:r>
        <w:t xml:space="preserve">   lawyer    </w:t>
      </w:r>
      <w:r>
        <w:t xml:space="preserve">   cashier    </w:t>
      </w:r>
      <w:r>
        <w:t xml:space="preserve">   mother    </w:t>
      </w:r>
      <w:r>
        <w:t xml:space="preserve">   teacher    </w:t>
      </w:r>
      <w:r>
        <w:t xml:space="preserve">   astonomer    </w:t>
      </w:r>
      <w:r>
        <w:t xml:space="preserve">   librarian    </w:t>
      </w:r>
      <w:r>
        <w:t xml:space="preserve">   farmer    </w:t>
      </w:r>
      <w:r>
        <w:t xml:space="preserve">   singer    </w:t>
      </w:r>
      <w:r>
        <w:t xml:space="preserve">   reporter    </w:t>
      </w:r>
      <w:r>
        <w:t xml:space="preserve">   secretary    </w:t>
      </w:r>
      <w:r>
        <w:t xml:space="preserve">   fisherman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pathfinder</dc:title>
  <dcterms:created xsi:type="dcterms:W3CDTF">2021-10-11T10:09:49Z</dcterms:created>
  <dcterms:modified xsi:type="dcterms:W3CDTF">2021-10-11T10:09:49Z</dcterms:modified>
</cp:coreProperties>
</file>