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job puzzles</w:t>
      </w:r>
    </w:p>
    <w:p>
      <w:pPr>
        <w:pStyle w:val="Questions"/>
      </w:pPr>
      <w:r>
        <w:t xml:space="preserve">1. IOILPAC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EROFMERNE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EEEDEDPNINT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IERTARCEOS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EELUQOUPR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OPFSRROE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TCERSETCIIAL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GJEANROR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PERADOAN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OCNPETICERIAS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puzzles</dc:title>
  <dcterms:created xsi:type="dcterms:W3CDTF">2021-10-11T10:09:45Z</dcterms:created>
  <dcterms:modified xsi:type="dcterms:W3CDTF">2021-10-11T10:09:45Z</dcterms:modified>
</cp:coreProperties>
</file>