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readiness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decision making    </w:t>
      </w:r>
      <w:r>
        <w:t xml:space="preserve">   punctual    </w:t>
      </w:r>
      <w:r>
        <w:t xml:space="preserve">   motivation    </w:t>
      </w:r>
      <w:r>
        <w:t xml:space="preserve">   responsibility    </w:t>
      </w:r>
      <w:r>
        <w:t xml:space="preserve">   customer service    </w:t>
      </w:r>
      <w:r>
        <w:t xml:space="preserve">   role model    </w:t>
      </w:r>
      <w:r>
        <w:t xml:space="preserve">   fairness    </w:t>
      </w:r>
      <w:r>
        <w:t xml:space="preserve">   professional    </w:t>
      </w:r>
      <w:r>
        <w:t xml:space="preserve">   stay postive    </w:t>
      </w:r>
      <w:r>
        <w:t xml:space="preserve">   hygiene    </w:t>
      </w:r>
      <w:r>
        <w:t xml:space="preserve">   attendance    </w:t>
      </w:r>
      <w:r>
        <w:t xml:space="preserve">   problem solving    </w:t>
      </w:r>
      <w:r>
        <w:t xml:space="preserve">   leadership    </w:t>
      </w:r>
      <w:r>
        <w:t xml:space="preserve">   teamwork    </w:t>
      </w:r>
      <w:r>
        <w:t xml:space="preserve">   trust worthy    </w:t>
      </w:r>
      <w:r>
        <w:t xml:space="preserve">   new hire    </w:t>
      </w:r>
      <w:r>
        <w:t xml:space="preserve">   flexibility    </w:t>
      </w:r>
      <w:r>
        <w:t xml:space="preserve">   self confidence    </w:t>
      </w:r>
      <w:r>
        <w:t xml:space="preserve">   interview    </w:t>
      </w:r>
      <w:r>
        <w:t xml:space="preserve">   respect    </w:t>
      </w:r>
      <w:r>
        <w:t xml:space="preserve">   communication    </w:t>
      </w:r>
      <w:r>
        <w:t xml:space="preserve">   listening    </w:t>
      </w:r>
      <w:r>
        <w:t xml:space="preserve">   task    </w:t>
      </w:r>
      <w:r>
        <w:t xml:space="preserve">   directions    </w:t>
      </w:r>
      <w:r>
        <w:t xml:space="preserve">   resume    </w:t>
      </w:r>
      <w:r>
        <w:t xml:space="preserve">   hard skills    </w:t>
      </w:r>
      <w:r>
        <w:t xml:space="preserve">   soft skills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readiness </dc:title>
  <dcterms:created xsi:type="dcterms:W3CDTF">2021-10-11T10:09:56Z</dcterms:created>
  <dcterms:modified xsi:type="dcterms:W3CDTF">2021-10-11T10:09:56Z</dcterms:modified>
</cp:coreProperties>
</file>