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site words- Career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manner or behaving or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capability, ability;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evaluating or appraising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moral and ethical principal; 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departing from the norm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answerable or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or process of organizing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or essay ;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event,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large scope;  inclusive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musical, dramatic 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manner, disposition, feeling, position,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power or right of choosing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aggregate of feature and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orderly and clean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site words- Career Vocabulary </dc:title>
  <dcterms:created xsi:type="dcterms:W3CDTF">2021-10-11T10:08:48Z</dcterms:created>
  <dcterms:modified xsi:type="dcterms:W3CDTF">2021-10-11T10:08:48Z</dcterms:modified>
</cp:coreProperties>
</file>