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maker of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flys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teaches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mends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looks after your health in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prepares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grows vegetables and looks after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qualified to work in a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cuts mens hair?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designs houses and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 mechanic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cuts womans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serve food and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 you see if you are feeling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drops of the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fix pipes and toilets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decides guily or innocent in a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words</dc:title>
  <dcterms:created xsi:type="dcterms:W3CDTF">2021-10-11T10:09:27Z</dcterms:created>
  <dcterms:modified xsi:type="dcterms:W3CDTF">2021-10-11T10:09:27Z</dcterms:modified>
</cp:coreProperties>
</file>