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fields    </w:t>
      </w:r>
      <w:r>
        <w:t xml:space="preserve">   money    </w:t>
      </w:r>
      <w:r>
        <w:t xml:space="preserve">   collecter    </w:t>
      </w:r>
      <w:r>
        <w:t xml:space="preserve">   taxes    </w:t>
      </w:r>
      <w:r>
        <w:t xml:space="preserve">   needle    </w:t>
      </w:r>
      <w:r>
        <w:t xml:space="preserve">   thread    </w:t>
      </w:r>
      <w:r>
        <w:t xml:space="preserve">   hook    </w:t>
      </w:r>
      <w:r>
        <w:t xml:space="preserve">   crook    </w:t>
      </w:r>
      <w:r>
        <w:t xml:space="preserve">   nails    </w:t>
      </w:r>
      <w:r>
        <w:t xml:space="preserve">   hammer    </w:t>
      </w:r>
      <w:r>
        <w:t xml:space="preserve">   carpenter    </w:t>
      </w:r>
      <w:r>
        <w:t xml:space="preserve">   tentmaker    </w:t>
      </w:r>
      <w:r>
        <w:t xml:space="preserve">   animals    </w:t>
      </w:r>
      <w:r>
        <w:t xml:space="preserve">   farmer    </w:t>
      </w:r>
      <w:r>
        <w:t xml:space="preserve">   shepherd    </w:t>
      </w:r>
      <w:r>
        <w:t xml:space="preserve">   nets    </w:t>
      </w:r>
      <w:r>
        <w:t xml:space="preserve">   boat    </w:t>
      </w:r>
      <w:r>
        <w:t xml:space="preserve">   fishermen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2021-10-11T10:09:30Z</dcterms:created>
  <dcterms:modified xsi:type="dcterms:W3CDTF">2021-10-11T10:09:30Z</dcterms:modified>
</cp:coreProperties>
</file>