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need to go to the ____________, because I have really bad toothache.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so many good actors in that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teacher has a very neat and clean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__________ are so nice and clean, did you just go to the dentist.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 gave us so much homework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Firemen and policemen wear really nice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Putting out fires is my job, I am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main _____________ in that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____________ always look so smart in their uniform.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photographer takes really nice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feeling sick today, I need to go to the _________ and hopefully he can make me feel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doctor gave me some _____________ that really made me feel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________________ took some great pictures at the party on Saturday.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_________________ assisted me in finding my size shirt.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 sold us a really nice motorbike.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building where doctors work is called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_____________ loves all this rain for his animals.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2021-10-11T10:09:21Z</dcterms:created>
  <dcterms:modified xsi:type="dcterms:W3CDTF">2021-10-11T10:09:21Z</dcterms:modified>
</cp:coreProperties>
</file>