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WAREHOUSE    </w:t>
      </w:r>
      <w:r>
        <w:t xml:space="preserve">   SUPERMARKET    </w:t>
      </w:r>
      <w:r>
        <w:t xml:space="preserve">   SHOPASSISTANT    </w:t>
      </w:r>
      <w:r>
        <w:t xml:space="preserve">   SHOP    </w:t>
      </w:r>
      <w:r>
        <w:t xml:space="preserve">   SCHOOL    </w:t>
      </w:r>
      <w:r>
        <w:t xml:space="preserve">   RESTAURANT    </w:t>
      </w:r>
      <w:r>
        <w:t xml:space="preserve">   OFFICE    </w:t>
      </w:r>
      <w:r>
        <w:t xml:space="preserve">   MINICABDRIVER    </w:t>
      </w:r>
      <w:r>
        <w:t xml:space="preserve">   HOSPITAL    </w:t>
      </w:r>
      <w:r>
        <w:t xml:space="preserve">   COOK    </w:t>
      </w:r>
      <w:r>
        <w:t xml:space="preserve">   CLEANER    </w:t>
      </w:r>
      <w:r>
        <w:t xml:space="preserve">   CHILDMINDER    </w:t>
      </w:r>
      <w:r>
        <w:t xml:space="preserve">   CHEF    </w:t>
      </w:r>
      <w:r>
        <w:t xml:space="preserve">   CARER    </w:t>
      </w:r>
      <w:r>
        <w:t xml:space="preserve">   CAFE    </w:t>
      </w:r>
      <w:r>
        <w:t xml:space="preserve">   BUSDRIVER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2021-10-11T10:09:37Z</dcterms:created>
  <dcterms:modified xsi:type="dcterms:W3CDTF">2021-10-11T10:09:37Z</dcterms:modified>
</cp:coreProperties>
</file>