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paper    </w:t>
      </w:r>
      <w:r>
        <w:t xml:space="preserve">   research    </w:t>
      </w:r>
      <w:r>
        <w:t xml:space="preserve">   interview    </w:t>
      </w:r>
      <w:r>
        <w:t xml:space="preserve">   application    </w:t>
      </w:r>
      <w:r>
        <w:t xml:space="preserve">   trainee    </w:t>
      </w:r>
      <w:r>
        <w:t xml:space="preserve">   apprentice    </w:t>
      </w:r>
      <w:r>
        <w:t xml:space="preserve">   qualifications    </w:t>
      </w:r>
      <w:r>
        <w:t xml:space="preserve">   centre    </w:t>
      </w:r>
      <w:r>
        <w:t xml:space="preserve">   job    </w:t>
      </w:r>
      <w:r>
        <w:t xml:space="preserve">   career    </w:t>
      </w:r>
      <w:r>
        <w:t xml:space="preserve">   websites    </w:t>
      </w:r>
      <w:r>
        <w:t xml:space="preserve">   google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jobs</dc:title>
  <dcterms:created xsi:type="dcterms:W3CDTF">2021-10-11T10:09:49Z</dcterms:created>
  <dcterms:modified xsi:type="dcterms:W3CDTF">2021-10-11T10:09:49Z</dcterms:modified>
</cp:coreProperties>
</file>