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farmer    </w:t>
      </w:r>
      <w:r>
        <w:t xml:space="preserve">   judge    </w:t>
      </w:r>
      <w:r>
        <w:t xml:space="preserve">   scientist    </w:t>
      </w:r>
      <w:r>
        <w:t xml:space="preserve">   pilot    </w:t>
      </w:r>
      <w:r>
        <w:t xml:space="preserve">   machanic    </w:t>
      </w:r>
      <w:r>
        <w:t xml:space="preserve">   vet    </w:t>
      </w:r>
      <w:r>
        <w:t xml:space="preserve">   nurse    </w:t>
      </w:r>
      <w:r>
        <w:t xml:space="preserve">   dentist    </w:t>
      </w:r>
      <w:r>
        <w:t xml:space="preserve">   doctor    </w:t>
      </w:r>
      <w:r>
        <w:t xml:space="preserve">   childsitter    </w:t>
      </w:r>
      <w:r>
        <w:t xml:space="preserve">   babysitter    </w:t>
      </w:r>
      <w:r>
        <w:t xml:space="preserve">   petsitter    </w:t>
      </w:r>
      <w:r>
        <w:t xml:space="preserve">   fireman    </w:t>
      </w:r>
      <w:r>
        <w:t xml:space="preserve">   police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2021-10-11T10:09:00Z</dcterms:created>
  <dcterms:modified xsi:type="dcterms:W3CDTF">2021-10-11T10:09:00Z</dcterms:modified>
</cp:coreProperties>
</file>