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caretaker    </w:t>
      </w:r>
      <w:r>
        <w:t xml:space="preserve">   gardener    </w:t>
      </w:r>
      <w:r>
        <w:t xml:space="preserve">   waitress    </w:t>
      </w:r>
      <w:r>
        <w:t xml:space="preserve">   waiter    </w:t>
      </w:r>
      <w:r>
        <w:t xml:space="preserve">   minister    </w:t>
      </w:r>
      <w:r>
        <w:t xml:space="preserve">   carpenter    </w:t>
      </w:r>
      <w:r>
        <w:t xml:space="preserve">   joiner    </w:t>
      </w:r>
      <w:r>
        <w:t xml:space="preserve">   mechanic    </w:t>
      </w:r>
      <w:r>
        <w:t xml:space="preserve">   bankclerk    </w:t>
      </w:r>
      <w:r>
        <w:t xml:space="preserve">   travelagent    </w:t>
      </w:r>
      <w:r>
        <w:t xml:space="preserve">   butcher    </w:t>
      </w:r>
      <w:r>
        <w:t xml:space="preserve">   electrician    </w:t>
      </w:r>
      <w:r>
        <w:t xml:space="preserve">   dentist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2021-10-11T10:10:10Z</dcterms:created>
  <dcterms:modified xsi:type="dcterms:W3CDTF">2021-10-11T10:10:10Z</dcterms:modified>
</cp:coreProperties>
</file>