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vet    </w:t>
      </w:r>
      <w:r>
        <w:t xml:space="preserve">   travel agent    </w:t>
      </w:r>
      <w:r>
        <w:t xml:space="preserve">   surgeon    </w:t>
      </w:r>
      <w:r>
        <w:t xml:space="preserve">   receptionist    </w:t>
      </w:r>
      <w:r>
        <w:t xml:space="preserve">   optician    </w:t>
      </w:r>
      <w:r>
        <w:t xml:space="preserve">   newsreader    </w:t>
      </w:r>
      <w:r>
        <w:t xml:space="preserve">   lifeguard    </w:t>
      </w:r>
      <w:r>
        <w:t xml:space="preserve">   lawyer    </w:t>
      </w:r>
      <w:r>
        <w:t xml:space="preserve">   judge    </w:t>
      </w:r>
      <w:r>
        <w:t xml:space="preserve">   flight attendant    </w:t>
      </w:r>
      <w:r>
        <w:t xml:space="preserve">   fitness coach    </w:t>
      </w:r>
      <w:r>
        <w:t xml:space="preserve">   firefighter    </w:t>
      </w:r>
      <w:r>
        <w:t xml:space="preserve">   farmer    </w:t>
      </w:r>
      <w:r>
        <w:t xml:space="preserve">   cashier    </w:t>
      </w:r>
      <w:r>
        <w:t xml:space="preserve">   biologist    </w:t>
      </w:r>
      <w:r>
        <w:t xml:space="preserve">   astronaut    </w:t>
      </w:r>
      <w:r>
        <w:t xml:space="preserve">   architect    </w:t>
      </w:r>
      <w:r>
        <w:t xml:space="preserve">   ambulance driver    </w:t>
      </w:r>
      <w:r>
        <w:t xml:space="preserve">   accountant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2021-10-11T10:10:18Z</dcterms:created>
  <dcterms:modified xsi:type="dcterms:W3CDTF">2021-10-11T10:10:18Z</dcterms:modified>
</cp:coreProperties>
</file>