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vet    </w:t>
      </w:r>
      <w:r>
        <w:t xml:space="preserve">   reporter    </w:t>
      </w:r>
      <w:r>
        <w:t xml:space="preserve">   electrician    </w:t>
      </w:r>
      <w:r>
        <w:t xml:space="preserve">   worker    </w:t>
      </w:r>
      <w:r>
        <w:t xml:space="preserve">   builder    </w:t>
      </w:r>
      <w:r>
        <w:t xml:space="preserve">   fireman    </w:t>
      </w:r>
      <w:r>
        <w:t xml:space="preserve">   waiter    </w:t>
      </w:r>
      <w:r>
        <w:t xml:space="preserve">   actor    </w:t>
      </w:r>
      <w:r>
        <w:t xml:space="preserve">   nurse    </w:t>
      </w:r>
      <w:r>
        <w:t xml:space="preserve">   doctor    </w:t>
      </w:r>
      <w:r>
        <w:t xml:space="preserve">   musician    </w:t>
      </w:r>
      <w:r>
        <w:t xml:space="preserve">   taxidriver    </w:t>
      </w:r>
      <w:r>
        <w:t xml:space="preserve">   clerk    </w:t>
      </w:r>
      <w:r>
        <w:t xml:space="preserve">   policeman    </w:t>
      </w:r>
      <w:r>
        <w:t xml:space="preserve">   secretary    </w:t>
      </w:r>
      <w:r>
        <w:t xml:space="preserve">   cook    </w:t>
      </w:r>
      <w:r>
        <w:t xml:space="preserve">   pilot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2021-10-11T10:10:27Z</dcterms:created>
  <dcterms:modified xsi:type="dcterms:W3CDTF">2021-10-11T10:10:27Z</dcterms:modified>
</cp:coreProperties>
</file>