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gives you medication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takes orders and serves food in a restaurant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takes sick or injured people to hospital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sells meat and poultry in a shop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drives people around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works in the home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serves customers  in a shop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looks after pregnant women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fixes problems with transport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buys and sells accomodation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deals with electrical problems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looks after your 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sells flowers and prepares bouquets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looks after sick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2021-10-11T10:08:48Z</dcterms:created>
  <dcterms:modified xsi:type="dcterms:W3CDTF">2021-10-11T10:08:48Z</dcterms:modified>
</cp:coreProperties>
</file>