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graphic artist    </w:t>
      </w:r>
      <w:r>
        <w:t xml:space="preserve">   Human resources worker    </w:t>
      </w:r>
      <w:r>
        <w:t xml:space="preserve">   social worker    </w:t>
      </w:r>
      <w:r>
        <w:t xml:space="preserve">   sales representative    </w:t>
      </w:r>
      <w:r>
        <w:t xml:space="preserve">   computer engineer    </w:t>
      </w:r>
      <w:r>
        <w:t xml:space="preserve">   electrical engineer    </w:t>
      </w:r>
      <w:r>
        <w:t xml:space="preserve">   economist    </w:t>
      </w:r>
      <w:r>
        <w:t xml:space="preserve">   gymnastics instructor    </w:t>
      </w:r>
      <w:r>
        <w:t xml:space="preserve">   dentist    </w:t>
      </w:r>
      <w:r>
        <w:t xml:space="preserve">   medical assistant    </w:t>
      </w:r>
      <w:r>
        <w:t xml:space="preserve">   mother    </w:t>
      </w:r>
      <w:r>
        <w:t xml:space="preserve">   hair dresser    </w:t>
      </w:r>
      <w:r>
        <w:t xml:space="preserve">   small business owner    </w:t>
      </w:r>
      <w:r>
        <w:t xml:space="preserve">   veterinarian    </w:t>
      </w:r>
      <w:r>
        <w:t xml:space="preserve">   accountant    </w:t>
      </w:r>
      <w:r>
        <w:t xml:space="preserve">   Administative assisant    </w:t>
      </w:r>
      <w:r>
        <w:t xml:space="preserve">   landlord    </w:t>
      </w:r>
      <w:r>
        <w:t xml:space="preserve">   physician    </w:t>
      </w:r>
      <w:r>
        <w:t xml:space="preserve">   doctor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2021-10-11T10:09:04Z</dcterms:created>
  <dcterms:modified xsi:type="dcterms:W3CDTF">2021-10-11T10:09:04Z</dcterms:modified>
</cp:coreProperties>
</file>