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and 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odd job    </w:t>
      </w:r>
      <w:r>
        <w:t xml:space="preserve">   make    </w:t>
      </w:r>
      <w:r>
        <w:t xml:space="preserve">   teenager    </w:t>
      </w:r>
      <w:r>
        <w:t xml:space="preserve">   during    </w:t>
      </w:r>
      <w:r>
        <w:t xml:space="preserve">   on Saturdays    </w:t>
      </w:r>
      <w:r>
        <w:t xml:space="preserve">   before    </w:t>
      </w:r>
      <w:r>
        <w:t xml:space="preserve">   work hour    </w:t>
      </w:r>
      <w:r>
        <w:t xml:space="preserve">   up to    </w:t>
      </w:r>
      <w:r>
        <w:t xml:space="preserve">   allowed to    </w:t>
      </w:r>
      <w:r>
        <w:t xml:space="preserve">   law    </w:t>
      </w:r>
      <w:r>
        <w:t xml:space="preserve">   part time    </w:t>
      </w:r>
      <w:r>
        <w:t xml:space="preserve">   school wok    </w:t>
      </w:r>
      <w:r>
        <w:t xml:space="preserve">   their    </w:t>
      </w:r>
      <w:r>
        <w:t xml:space="preserve">   with    </w:t>
      </w:r>
      <w:r>
        <w:t xml:space="preserve">   most    </w:t>
      </w:r>
      <w:r>
        <w:t xml:space="preserve">   nearly    </w:t>
      </w:r>
      <w:r>
        <w:t xml:space="preserve">   chores    </w:t>
      </w:r>
      <w:r>
        <w:t xml:space="preserve">   jobs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chores</dc:title>
  <dcterms:created xsi:type="dcterms:W3CDTF">2021-10-11T10:09:30Z</dcterms:created>
  <dcterms:modified xsi:type="dcterms:W3CDTF">2021-10-11T10:09:30Z</dcterms:modified>
</cp:coreProperties>
</file>