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and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outside, maybe building or digging on a building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speaks to other people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fixes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works in a classroom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department in a company which looks after the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works in a 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certificate you get after studying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 computer programmes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drives a car or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helps you if you are a criminal and need to go to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skills</dc:title>
  <dcterms:created xsi:type="dcterms:W3CDTF">2021-10-11T10:09:11Z</dcterms:created>
  <dcterms:modified xsi:type="dcterms:W3CDTF">2021-10-11T10:09:11Z</dcterms:modified>
</cp:coreProperties>
</file>