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 and work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magasin/boutique    </w:t>
      </w:r>
      <w:r>
        <w:t xml:space="preserve">   college    </w:t>
      </w:r>
      <w:r>
        <w:t xml:space="preserve">   garage    </w:t>
      </w:r>
      <w:r>
        <w:t xml:space="preserve">   universite    </w:t>
      </w:r>
      <w:r>
        <w:t xml:space="preserve">   hopital    </w:t>
      </w:r>
      <w:r>
        <w:t xml:space="preserve">   compagnie    </w:t>
      </w:r>
      <w:r>
        <w:t xml:space="preserve">   restaurant    </w:t>
      </w:r>
      <w:r>
        <w:t xml:space="preserve">   theatre    </w:t>
      </w:r>
      <w:r>
        <w:t xml:space="preserve">   ferme    </w:t>
      </w:r>
      <w:r>
        <w:t xml:space="preserve">   hotel    </w:t>
      </w:r>
      <w:r>
        <w:t xml:space="preserve">   studiant    </w:t>
      </w:r>
      <w:r>
        <w:t xml:space="preserve">   directeur    </w:t>
      </w:r>
      <w:r>
        <w:t xml:space="preserve">   acteur    </w:t>
      </w:r>
      <w:r>
        <w:t xml:space="preserve">   agriculteur    </w:t>
      </w:r>
      <w:r>
        <w:t xml:space="preserve">   serveur    </w:t>
      </w:r>
      <w:r>
        <w:t xml:space="preserve">   receptionniste    </w:t>
      </w:r>
      <w:r>
        <w:t xml:space="preserve">   professeur    </w:t>
      </w:r>
      <w:r>
        <w:t xml:space="preserve">   vendeur    </w:t>
      </w:r>
      <w:r>
        <w:t xml:space="preserve">   medecin    </w:t>
      </w:r>
      <w:r>
        <w:t xml:space="preserve">   mecanicien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 and work places</dc:title>
  <dcterms:created xsi:type="dcterms:W3CDTF">2021-10-11T10:09:09Z</dcterms:created>
  <dcterms:modified xsi:type="dcterms:W3CDTF">2021-10-11T10:09:09Z</dcterms:modified>
</cp:coreProperties>
</file>