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jobs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personne qui livre les lettres (homme)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personne qui soigne les blessures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personne chelou ( et ouai tu connais mdr)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personne qui fait classe a des élèves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 personne qui combat les incendies ( homme)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personne qui s'occupe des voitures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une personne qui combat les incendies (femme)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personne qui conduit un camion (uk)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gives you the best English lessons on Saturdays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 personne qui s'occupe des jardins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personne qui qui soigne les gens grâce a des medicaments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conducteur de camion  (usa)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personne qui combat le crime (homme)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personne qui combat le crime  (femme)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une personne qui s'occupe des animaux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 crossword</dc:title>
  <dcterms:created xsi:type="dcterms:W3CDTF">2021-10-11T10:10:41Z</dcterms:created>
  <dcterms:modified xsi:type="dcterms:W3CDTF">2021-10-11T10:10:41Z</dcterms:modified>
</cp:coreProperties>
</file>