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helps  a person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in school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works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fly's planes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charge of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in charge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2021-10-11T10:08:35Z</dcterms:created>
  <dcterms:modified xsi:type="dcterms:W3CDTF">2021-10-11T10:08:35Z</dcterms:modified>
</cp:coreProperties>
</file>