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shooting    </w:t>
      </w:r>
      <w:r>
        <w:t xml:space="preserve">   clifford wheeler    </w:t>
      </w:r>
      <w:r>
        <w:t xml:space="preserve">   eaten alive    </w:t>
      </w:r>
      <w:r>
        <w:t xml:space="preserve">   bootlegger    </w:t>
      </w:r>
      <w:r>
        <w:t xml:space="preserve">   illinios    </w:t>
      </w:r>
      <w:r>
        <w:t xml:space="preserve">   killer    </w:t>
      </w:r>
      <w:r>
        <w:t xml:space="preserve">   leg    </w:t>
      </w:r>
      <w:r>
        <w:t xml:space="preserve">   texas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ball</dc:title>
  <dcterms:created xsi:type="dcterms:W3CDTF">2021-10-11T10:10:17Z</dcterms:created>
  <dcterms:modified xsi:type="dcterms:W3CDTF">2021-10-11T10:10:17Z</dcterms:modified>
</cp:coreProperties>
</file>