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3:16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BEGOTTEN    </w:t>
      </w:r>
      <w:r>
        <w:t xml:space="preserve">   BELIEVE    </w:t>
      </w:r>
      <w:r>
        <w:t xml:space="preserve">   BUT    </w:t>
      </w:r>
      <w:r>
        <w:t xml:space="preserve">   EVERLASTING    </w:t>
      </w:r>
      <w:r>
        <w:t xml:space="preserve">   GAVE    </w:t>
      </w:r>
      <w:r>
        <w:t xml:space="preserve">   GOD    </w:t>
      </w:r>
      <w:r>
        <w:t xml:space="preserve">   HAVE    </w:t>
      </w:r>
      <w:r>
        <w:t xml:space="preserve">   HIS    </w:t>
      </w:r>
      <w:r>
        <w:t xml:space="preserve">   LIFE    </w:t>
      </w:r>
      <w:r>
        <w:t xml:space="preserve">   LOVED    </w:t>
      </w:r>
      <w:r>
        <w:t xml:space="preserve">   NOT    </w:t>
      </w:r>
      <w:r>
        <w:t xml:space="preserve">   ONLY    </w:t>
      </w:r>
      <w:r>
        <w:t xml:space="preserve">   PERISH    </w:t>
      </w:r>
      <w:r>
        <w:t xml:space="preserve">   SHALL    </w:t>
      </w:r>
      <w:r>
        <w:t xml:space="preserve">   SON    </w:t>
      </w:r>
      <w:r>
        <w:t xml:space="preserve">   WHOSOEVER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3:16</dc:title>
  <dcterms:created xsi:type="dcterms:W3CDTF">2021-10-11T10:10:25Z</dcterms:created>
  <dcterms:modified xsi:type="dcterms:W3CDTF">2021-10-11T10:10:25Z</dcterms:modified>
</cp:coreProperties>
</file>