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8:58-59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truly    </w:t>
      </w:r>
      <w:r>
        <w:t xml:space="preserve">   i    </w:t>
      </w:r>
      <w:r>
        <w:t xml:space="preserve">   say    </w:t>
      </w:r>
      <w:r>
        <w:t xml:space="preserve">   to    </w:t>
      </w:r>
      <w:r>
        <w:t xml:space="preserve">   you    </w:t>
      </w:r>
      <w:r>
        <w:t xml:space="preserve">   before    </w:t>
      </w:r>
      <w:r>
        <w:t xml:space="preserve">   abraham    </w:t>
      </w:r>
      <w:r>
        <w:t xml:space="preserve">   was    </w:t>
      </w:r>
      <w:r>
        <w:t xml:space="preserve">   am    </w:t>
      </w:r>
      <w:r>
        <w:t xml:space="preserve">   so    </w:t>
      </w:r>
      <w:r>
        <w:t xml:space="preserve">   they    </w:t>
      </w:r>
      <w:r>
        <w:t xml:space="preserve">   picked    </w:t>
      </w:r>
      <w:r>
        <w:t xml:space="preserve">   up    </w:t>
      </w:r>
      <w:r>
        <w:t xml:space="preserve">   stones    </w:t>
      </w:r>
      <w:r>
        <w:t xml:space="preserve">   throw    </w:t>
      </w:r>
      <w:r>
        <w:t xml:space="preserve">   at    </w:t>
      </w:r>
      <w:r>
        <w:t xml:space="preserve">   him    </w:t>
      </w:r>
      <w:r>
        <w:t xml:space="preserve">   but    </w:t>
      </w:r>
      <w:r>
        <w:t xml:space="preserve">   jesus    </w:t>
      </w:r>
      <w:r>
        <w:t xml:space="preserve">   hid    </w:t>
      </w:r>
      <w:r>
        <w:t xml:space="preserve">   himself    </w:t>
      </w:r>
      <w:r>
        <w:t xml:space="preserve">   and    </w:t>
      </w:r>
      <w:r>
        <w:t xml:space="preserve">   went    </w:t>
      </w:r>
      <w:r>
        <w:t xml:space="preserve">   out    </w:t>
      </w:r>
      <w:r>
        <w:t xml:space="preserve">   of    </w:t>
      </w:r>
      <w:r>
        <w:t xml:space="preserve">   the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8:58-59</dc:title>
  <dcterms:created xsi:type="dcterms:W3CDTF">2021-10-11T10:10:04Z</dcterms:created>
  <dcterms:modified xsi:type="dcterms:W3CDTF">2021-10-11T10:10:04Z</dcterms:modified>
</cp:coreProperties>
</file>