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White House    </w:t>
      </w:r>
      <w:r>
        <w:t xml:space="preserve">   July 4th    </w:t>
      </w:r>
      <w:r>
        <w:t xml:space="preserve">   massachusetts    </w:t>
      </w:r>
      <w:r>
        <w:t xml:space="preserve">   Abigail Adams    </w:t>
      </w:r>
      <w:r>
        <w:t xml:space="preserve">   october    </w:t>
      </w:r>
      <w:r>
        <w:t xml:space="preserve">   federalist    </w:t>
      </w:r>
      <w:r>
        <w:t xml:space="preserve">   vice president    </w:t>
      </w:r>
      <w:r>
        <w:t xml:space="preserve">   president    </w:t>
      </w:r>
      <w:r>
        <w:t xml:space="preserve">   xyz affair    </w:t>
      </w:r>
      <w:r>
        <w:t xml:space="preserve">   john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2021-10-11T10:10:20Z</dcterms:created>
  <dcterms:modified xsi:type="dcterms:W3CDTF">2021-10-11T10:10:20Z</dcterms:modified>
</cp:coreProperties>
</file>