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brack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artwork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john brack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the artwork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everybody going in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is it in the artwork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john brack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more women 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everybody coming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women are the in the font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brack</dc:title>
  <dcterms:created xsi:type="dcterms:W3CDTF">2021-10-11T10:11:34Z</dcterms:created>
  <dcterms:modified xsi:type="dcterms:W3CDTF">2021-10-11T10:11:34Z</dcterms:modified>
</cp:coreProperties>
</file>