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jordan river    </w:t>
      </w:r>
      <w:r>
        <w:t xml:space="preserve">   wilderness    </w:t>
      </w:r>
      <w:r>
        <w:t xml:space="preserve">   messiah    </w:t>
      </w:r>
      <w:r>
        <w:t xml:space="preserve">   lord    </w:t>
      </w:r>
      <w:r>
        <w:t xml:space="preserve">   leaders    </w:t>
      </w:r>
      <w:r>
        <w:t xml:space="preserve">   prophet    </w:t>
      </w:r>
      <w:r>
        <w:t xml:space="preserve">   heaven    </w:t>
      </w:r>
      <w:r>
        <w:t xml:space="preserve">   holy spirit    </w:t>
      </w:r>
      <w:r>
        <w:t xml:space="preserve">   baptize    </w:t>
      </w:r>
      <w:r>
        <w:t xml:space="preserve">   jewish    </w:t>
      </w:r>
      <w:r>
        <w:t xml:space="preserve">   testimony    </w:t>
      </w:r>
      <w:r>
        <w:t xml:space="preserve">   elijah    </w:t>
      </w:r>
      <w:r>
        <w:t xml:space="preserve">   jerusalem    </w:t>
      </w:r>
      <w:r>
        <w:t xml:space="preserve">   lamb    </w:t>
      </w:r>
      <w:r>
        <w:t xml:space="preserve">   jesus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2021-10-11T10:11:43Z</dcterms:created>
  <dcterms:modified xsi:type="dcterms:W3CDTF">2021-10-11T10:11:43Z</dcterms:modified>
</cp:coreProperties>
</file>