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bedchamber    </w:t>
      </w:r>
      <w:r>
        <w:t xml:space="preserve">   clamor    </w:t>
      </w:r>
      <w:r>
        <w:t xml:space="preserve">   congregation    </w:t>
      </w:r>
      <w:r>
        <w:t xml:space="preserve">   consignee    </w:t>
      </w:r>
      <w:r>
        <w:t xml:space="preserve">   conspirators    </w:t>
      </w:r>
      <w:r>
        <w:t xml:space="preserve">   demeanor    </w:t>
      </w:r>
      <w:r>
        <w:t xml:space="preserve">   diperse    </w:t>
      </w:r>
      <w:r>
        <w:t xml:space="preserve">   divulge    </w:t>
      </w:r>
      <w:r>
        <w:t xml:space="preserve">   forlorn    </w:t>
      </w:r>
      <w:r>
        <w:t xml:space="preserve">   imp    </w:t>
      </w:r>
      <w:r>
        <w:t xml:space="preserve">   impertinent    </w:t>
      </w:r>
      <w:r>
        <w:t xml:space="preserve">   implict    </w:t>
      </w:r>
      <w:r>
        <w:t xml:space="preserve">   lamentably    </w:t>
      </w:r>
      <w:r>
        <w:t xml:space="preserve">   machinatons    </w:t>
      </w:r>
      <w:r>
        <w:t xml:space="preserve">   palsy    </w:t>
      </w:r>
      <w:r>
        <w:t xml:space="preserve">   scandal    </w:t>
      </w:r>
      <w:r>
        <w:t xml:space="preserve">   shillings    </w:t>
      </w:r>
      <w:r>
        <w:t xml:space="preserve">   unison    </w:t>
      </w:r>
      <w:r>
        <w:t xml:space="preserve">   yokels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</dc:title>
  <dcterms:created xsi:type="dcterms:W3CDTF">2021-10-11T10:11:04Z</dcterms:created>
  <dcterms:modified xsi:type="dcterms:W3CDTF">2021-10-11T10:11:04Z</dcterms:modified>
</cp:coreProperties>
</file>