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johnson care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marys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marshas husbands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town do you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last came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was mary johnson born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you go mon, wed, fri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kids does anita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linda's daughters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than linda who is in room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been here the longest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care home</dc:title>
  <dcterms:created xsi:type="dcterms:W3CDTF">2021-10-11T10:12:35Z</dcterms:created>
  <dcterms:modified xsi:type="dcterms:W3CDTF">2021-10-11T10:12:35Z</dcterms:modified>
</cp:coreProperties>
</file>