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johnson care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fireworks    </w:t>
      </w:r>
      <w:r>
        <w:t xml:space="preserve">   fun    </w:t>
      </w:r>
      <w:r>
        <w:t xml:space="preserve">   heat    </w:t>
      </w:r>
      <w:r>
        <w:t xml:space="preserve">   summer    </w:t>
      </w:r>
      <w:r>
        <w:t xml:space="preserve">   johnson care home    </w:t>
      </w:r>
      <w:r>
        <w:t xml:space="preserve">   anita    </w:t>
      </w:r>
      <w:r>
        <w:t xml:space="preserve">   peter    </w:t>
      </w:r>
      <w:r>
        <w:t xml:space="preserve">   linda    </w:t>
      </w:r>
      <w:r>
        <w:t xml:space="preserve">   buffy    </w:t>
      </w:r>
      <w:r>
        <w:t xml:space="preserve">   mary    </w:t>
      </w:r>
      <w:r>
        <w:t xml:space="preserve">   theresa    </w:t>
      </w:r>
      <w:r>
        <w:t xml:space="preserve">   susan    </w:t>
      </w:r>
      <w:r>
        <w:t xml:space="preserve">   marsha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care home</dc:title>
  <dcterms:created xsi:type="dcterms:W3CDTF">2021-10-11T10:12:10Z</dcterms:created>
  <dcterms:modified xsi:type="dcterms:W3CDTF">2021-10-11T10:12:10Z</dcterms:modified>
</cp:coreProperties>
</file>