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replacement surgeries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or partial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procedure used to relieve arthritis in one of the knee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prefix meaning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joint has a medial + lateral meniscus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meaning of suffix -plasty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found in the cavities of synovial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synovial joint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for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body part toward the midline of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replacement surgeries</dc:title>
  <dcterms:created xsi:type="dcterms:W3CDTF">2021-10-11T10:12:50Z</dcterms:created>
  <dcterms:modified xsi:type="dcterms:W3CDTF">2021-10-11T10:12:50Z</dcterms:modified>
</cp:coreProperties>
</file>