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</w:t>
      </w:r>
    </w:p>
    <w:p>
      <w:pPr>
        <w:pStyle w:val="Questions"/>
      </w:pPr>
      <w:r>
        <w:t xml:space="preserve">1. IUODNCBTA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NUDCADOIT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OORITNTA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UDUNCIOCCIMTR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ITZOOALRHN FNOIELX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ROZITOHNAL IETXNSEON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IOELETANV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ONEDIESRSP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LATLARE OLXFENI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LREAATL IEOSENTNX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PNOORNTIA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ONTNAISUIP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ALPATRN XLNFIOE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OSDRI NOLFEXI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RNTAOOTRCPI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OERTACRITN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rotation    </w:t>
      </w:r>
      <w:r>
        <w:t xml:space="preserve">   circumduction    </w:t>
      </w:r>
      <w:r>
        <w:t xml:space="preserve">   horizontal flexion    </w:t>
      </w:r>
      <w:r>
        <w:t xml:space="preserve">   horizontal extension    </w:t>
      </w:r>
      <w:r>
        <w:t xml:space="preserve">   elevation    </w:t>
      </w:r>
      <w:r>
        <w:t xml:space="preserve">   depression    </w:t>
      </w:r>
      <w:r>
        <w:t xml:space="preserve">   lateral flexion    </w:t>
      </w:r>
      <w:r>
        <w:t xml:space="preserve">   lateral extension    </w:t>
      </w:r>
      <w:r>
        <w:t xml:space="preserve">   pronation    </w:t>
      </w:r>
      <w:r>
        <w:t xml:space="preserve">   supination    </w:t>
      </w:r>
      <w:r>
        <w:t xml:space="preserve">   plantar flexion    </w:t>
      </w:r>
      <w:r>
        <w:t xml:space="preserve">   dorsi flexion    </w:t>
      </w:r>
      <w:r>
        <w:t xml:space="preserve">   protraction    </w:t>
      </w:r>
      <w:r>
        <w:t xml:space="preserve">   retraction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2021-10-11T10:12:03Z</dcterms:created>
  <dcterms:modified xsi:type="dcterms:W3CDTF">2021-10-11T10:12:03Z</dcterms:modified>
</cp:coreProperties>
</file>