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 of the upper extremity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usual carrying angle is approximately 5 to 15 degrees. It is usually between 5 and 10 degrees for men and 10 and 15 degrees for women. what is this carrying angle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palm has a thick layer of dense fibrous tissue on the palmar side known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GH joint is often referred to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____ refers to a metacarpal and its associated phalanges.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Attaches to the anterior ulna, wraps around the head of the radius and then attaches to the posterior ulna.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is composed of eight carpal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of the hand are located between phalanges of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Joint structure classification of the SC joint is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IP joint located located between the proximal and middle phalanges is called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between the metacarpals of the palm and phalanges of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ligament consists of three parts: Anterior, posterior and transverse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are located between the metacarpal bones of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joint attached to the acromion process of the scapula and lateral end of the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ligament consists of two parts: annual and ulnar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IP located between the middle and distal phalanges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joint attached to the manubrium of the sternum and the medial end of the clavical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thumb is what type of joint classification?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Fibrous sheet of tissue that unites the radius and ulna of the forearm, forming the middle RU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between the radius and the ulna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humeroulnar joint, the humeroradial joint and the proximal radioulnar joint are enclosed within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is actually a complex of two joints: radiocarpal joint and midcarpal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shoulder girdle is also known as the____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of the upper extremity</dc:title>
  <dcterms:created xsi:type="dcterms:W3CDTF">2021-10-11T10:11:25Z</dcterms:created>
  <dcterms:modified xsi:type="dcterms:W3CDTF">2021-10-11T10:11:25Z</dcterms:modified>
</cp:coreProperties>
</file>