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jojo siwa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boomarang    </w:t>
      </w:r>
      <w:r>
        <w:t xml:space="preserve">   bows    </w:t>
      </w:r>
      <w:r>
        <w:t xml:space="preserve">   candystore    </w:t>
      </w:r>
      <w:r>
        <w:t xml:space="preserve">   dance    </w:t>
      </w:r>
      <w:r>
        <w:t xml:space="preserve">   jojo    </w:t>
      </w:r>
      <w:r>
        <w:t xml:space="preserve">   jojomyworld    </w:t>
      </w:r>
      <w:r>
        <w:t xml:space="preserve">   juice    </w:t>
      </w:r>
      <w:r>
        <w:t xml:space="preserve">   merch    </w:t>
      </w:r>
      <w:r>
        <w:t xml:space="preserve">   sing    </w:t>
      </w:r>
      <w:r>
        <w:t xml:space="preserve">   vlogging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jojo siwa </dc:title>
  <dcterms:created xsi:type="dcterms:W3CDTF">2021-10-11T10:11:32Z</dcterms:created>
  <dcterms:modified xsi:type="dcterms:W3CDTF">2021-10-11T10:11:32Z</dcterms:modified>
</cp:coreProperties>
</file>