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alberto    </w:t>
      </w:r>
      <w:r>
        <w:t xml:space="preserve">   leola    </w:t>
      </w:r>
      <w:r>
        <w:t xml:space="preserve">   kya    </w:t>
      </w:r>
      <w:r>
        <w:t xml:space="preserve">   amber    </w:t>
      </w:r>
      <w:r>
        <w:t xml:space="preserve">   lydia    </w:t>
      </w:r>
      <w:r>
        <w:t xml:space="preserve">   kim    </w:t>
      </w:r>
      <w:r>
        <w:t xml:space="preserve">   derek    </w:t>
      </w:r>
      <w:r>
        <w:t xml:space="preserve">   hazael    </w:t>
      </w:r>
      <w:r>
        <w:t xml:space="preserve">   cameron    </w:t>
      </w:r>
      <w:r>
        <w:t xml:space="preserve">   wilani    </w:t>
      </w:r>
      <w:r>
        <w:t xml:space="preserve">   kierra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jordans word puzzle</dc:title>
  <dcterms:created xsi:type="dcterms:W3CDTF">2021-10-11T10:13:23Z</dcterms:created>
  <dcterms:modified xsi:type="dcterms:W3CDTF">2021-10-11T10:13:23Z</dcterms:modified>
</cp:coreProperties>
</file>