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GENESIS    </w:t>
      </w:r>
      <w:r>
        <w:t xml:space="preserve">   GOD    </w:t>
      </w:r>
      <w:r>
        <w:t xml:space="preserve">   GILEAD    </w:t>
      </w:r>
      <w:r>
        <w:t xml:space="preserve">   ISHMAELITES    </w:t>
      </w:r>
      <w:r>
        <w:t xml:space="preserve">   BROTHERS    </w:t>
      </w:r>
      <w:r>
        <w:t xml:space="preserve">   DOTHAN    </w:t>
      </w:r>
      <w:r>
        <w:t xml:space="preserve">   HATRED    </w:t>
      </w:r>
      <w:r>
        <w:t xml:space="preserve">   JEALOUSY    </w:t>
      </w:r>
      <w:r>
        <w:t xml:space="preserve">   FLOCKS    </w:t>
      </w:r>
      <w:r>
        <w:t xml:space="preserve">   SHECHEM    </w:t>
      </w:r>
      <w:r>
        <w:t xml:space="preserve">   ROBE    </w:t>
      </w:r>
      <w:r>
        <w:t xml:space="preserve">   DREAM    </w:t>
      </w:r>
      <w:r>
        <w:t xml:space="preserve">   JOSEPH    </w:t>
      </w:r>
      <w:r>
        <w:t xml:space="preserve">   CANAAN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2021-10-11T10:12:30Z</dcterms:created>
  <dcterms:modified xsi:type="dcterms:W3CDTF">2021-10-11T10:12:30Z</dcterms:modified>
</cp:coreProperties>
</file>