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PONTIPHER    </w:t>
      </w:r>
      <w:r>
        <w:t xml:space="preserve">   GRAIN    </w:t>
      </w:r>
      <w:r>
        <w:t xml:space="preserve">   PRISON    </w:t>
      </w:r>
      <w:r>
        <w:t xml:space="preserve">   BLOOD    </w:t>
      </w:r>
      <w:r>
        <w:t xml:space="preserve">   LOVED    </w:t>
      </w:r>
      <w:r>
        <w:t xml:space="preserve">   HATED    </w:t>
      </w:r>
      <w:r>
        <w:t xml:space="preserve">   ISRAEL    </w:t>
      </w:r>
      <w:r>
        <w:t xml:space="preserve">   EGYPT    </w:t>
      </w:r>
      <w:r>
        <w:t xml:space="preserve">   FAMINE    </w:t>
      </w:r>
      <w:r>
        <w:t xml:space="preserve">   PHARAOH    </w:t>
      </w:r>
      <w:r>
        <w:t xml:space="preserve">   BROTHERS    </w:t>
      </w:r>
      <w:r>
        <w:t xml:space="preserve">   DREAMER    </w:t>
      </w:r>
      <w:r>
        <w:t xml:space="preserve">   SAVED    </w:t>
      </w:r>
      <w:r>
        <w:t xml:space="preserve">   HEBREW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2021-10-11T10:13:45Z</dcterms:created>
  <dcterms:modified xsi:type="dcterms:W3CDTF">2021-10-11T10:13:45Z</dcterms:modified>
</cp:coreProperties>
</file>