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martyred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praisetotheman    </w:t>
      </w:r>
      <w:r>
        <w:t xml:space="preserve">   pistol    </w:t>
      </w:r>
      <w:r>
        <w:t xml:space="preserve">   carthage    </w:t>
      </w:r>
      <w:r>
        <w:t xml:space="preserve">   willardrichards    </w:t>
      </w:r>
      <w:r>
        <w:t xml:space="preserve">   johntaylor    </w:t>
      </w:r>
      <w:r>
        <w:t xml:space="preserve">   hyrum    </w:t>
      </w:r>
      <w:r>
        <w:t xml:space="preserve">   blessing    </w:t>
      </w:r>
      <w:r>
        <w:t xml:space="preserve">   concience    </w:t>
      </w:r>
      <w:r>
        <w:t xml:space="preserve">   martyr    </w:t>
      </w:r>
      <w:r>
        <w:t xml:space="preserve">   pocket watch    </w:t>
      </w:r>
      <w:r>
        <w:t xml:space="preserve">   testimony    </w:t>
      </w:r>
      <w:r>
        <w:t xml:space="preserve">   cane    </w:t>
      </w:r>
      <w:r>
        <w:t xml:space="preserve">   innocent    </w:t>
      </w:r>
      <w:r>
        <w:t xml:space="preserve">   mob    </w:t>
      </w:r>
      <w:r>
        <w:t xml:space="preserve">   song    </w:t>
      </w:r>
      <w:r>
        <w:t xml:space="preserve">   jail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martyred</dc:title>
  <dcterms:created xsi:type="dcterms:W3CDTF">2021-10-11T10:13:07Z</dcterms:created>
  <dcterms:modified xsi:type="dcterms:W3CDTF">2021-10-11T10:13:07Z</dcterms:modified>
</cp:coreProperties>
</file>