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joseph stella {artist}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luna park    </w:t>
      </w:r>
      <w:r>
        <w:t xml:space="preserve">   the red hat    </w:t>
      </w:r>
      <w:r>
        <w:t xml:space="preserve">   the amazon    </w:t>
      </w:r>
      <w:r>
        <w:t xml:space="preserve">   oil    </w:t>
      </w:r>
      <w:r>
        <w:t xml:space="preserve">   palm tree barbados    </w:t>
      </w:r>
      <w:r>
        <w:t xml:space="preserve">   furturist    </w:t>
      </w:r>
      <w:r>
        <w:t xml:space="preserve">   bridge    </w:t>
      </w:r>
      <w:r>
        <w:t xml:space="preserve">   flowers of Italy    </w:t>
      </w:r>
      <w:r>
        <w:t xml:space="preserve">   geometric    </w:t>
      </w:r>
      <w:r>
        <w:t xml:space="preserve">   modernist style    </w:t>
      </w:r>
      <w:r>
        <w:t xml:space="preserve">   paris    </w:t>
      </w:r>
      <w:r>
        <w:t xml:space="preserve">   paint    </w:t>
      </w:r>
      <w:r>
        <w:t xml:space="preserve">   pharmacology    </w:t>
      </w:r>
      <w:r>
        <w:t xml:space="preserve">   Muro lucano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stella {artist}</dc:title>
  <dcterms:created xsi:type="dcterms:W3CDTF">2021-10-11T10:13:13Z</dcterms:created>
  <dcterms:modified xsi:type="dcterms:W3CDTF">2021-10-11T10:13:13Z</dcterms:modified>
</cp:coreProperties>
</file>