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taylor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compré mi amiga una bonita 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eso no es mi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tío trabaja en diferentes trabajos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tía aún hace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tuve que prepararme para la escuela esta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sea mayor no quiero hijos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gusta 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año tenemos que celebrar nuestras tradiciones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era el único que tenía esos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Realmente prefiero un perro como mascota.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me gustan los gatos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tengo un monton de primos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taylor crossword </dc:title>
  <dcterms:created xsi:type="dcterms:W3CDTF">2021-10-11T10:14:03Z</dcterms:created>
  <dcterms:modified xsi:type="dcterms:W3CDTF">2021-10-11T10:14:03Z</dcterms:modified>
</cp:coreProperties>
</file>