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ballon    </w:t>
      </w:r>
      <w:r>
        <w:t xml:space="preserve">   billes    </w:t>
      </w:r>
      <w:r>
        <w:t xml:space="preserve">   cartes    </w:t>
      </w:r>
      <w:r>
        <w:t xml:space="preserve">   chariot    </w:t>
      </w:r>
      <w:r>
        <w:t xml:space="preserve">   cubes    </w:t>
      </w:r>
      <w:r>
        <w:t xml:space="preserve">   deguisement    </w:t>
      </w:r>
      <w:r>
        <w:t xml:space="preserve">   dinette    </w:t>
      </w:r>
      <w:r>
        <w:t xml:space="preserve">   figurines    </w:t>
      </w:r>
      <w:r>
        <w:t xml:space="preserve">   hochet    </w:t>
      </w:r>
      <w:r>
        <w:t xml:space="preserve">   monopoly    </w:t>
      </w:r>
      <w:r>
        <w:t xml:space="preserve">   nounours    </w:t>
      </w:r>
      <w:r>
        <w:t xml:space="preserve">   peluche    </w:t>
      </w:r>
      <w:r>
        <w:t xml:space="preserve">   poupee    </w:t>
      </w:r>
      <w:r>
        <w:t xml:space="preserve">   puzzle    </w:t>
      </w:r>
      <w:r>
        <w:t xml:space="preserve">   robot    </w:t>
      </w:r>
      <w:r>
        <w:t xml:space="preserve">   toboggan    </w:t>
      </w:r>
      <w:r>
        <w:t xml:space="preserve">   toupie    </w:t>
      </w:r>
      <w:r>
        <w:t xml:space="preserve">   train    </w:t>
      </w:r>
      <w:r>
        <w:t xml:space="preserve">   tricycle    </w:t>
      </w:r>
      <w:r>
        <w:t xml:space="preserve">   trotteur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jouets</dc:title>
  <dcterms:created xsi:type="dcterms:W3CDTF">2021-10-11T10:13:38Z</dcterms:created>
  <dcterms:modified xsi:type="dcterms:W3CDTF">2021-10-11T10:13:38Z</dcterms:modified>
</cp:coreProperties>
</file>